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24738" w14:textId="77777777" w:rsidR="00B022F2" w:rsidRDefault="00244EA3" w:rsidP="00244EA3">
      <w:pPr>
        <w:jc w:val="center"/>
        <w:rPr>
          <w:rFonts w:ascii="Arial" w:hAnsi="Arial" w:cs="Arial"/>
          <w:b/>
          <w:bCs/>
          <w:sz w:val="28"/>
          <w:szCs w:val="28"/>
          <w:lang w:val="es-EC"/>
        </w:rPr>
      </w:pPr>
      <w:r w:rsidRPr="00B022F2">
        <w:rPr>
          <w:rFonts w:ascii="Arial" w:hAnsi="Arial" w:cs="Arial"/>
          <w:b/>
          <w:bCs/>
          <w:sz w:val="28"/>
          <w:szCs w:val="28"/>
          <w:lang w:val="es-EC"/>
        </w:rPr>
        <w:t>Notificación de resultados</w:t>
      </w:r>
    </w:p>
    <w:p w14:paraId="54F1F7AC" w14:textId="5CA20ADF" w:rsidR="00B97859" w:rsidRPr="00B022F2" w:rsidRDefault="00B97859" w:rsidP="00244EA3">
      <w:pPr>
        <w:jc w:val="center"/>
        <w:rPr>
          <w:rFonts w:ascii="Arial" w:hAnsi="Arial" w:cs="Arial"/>
          <w:b/>
          <w:bCs/>
          <w:sz w:val="28"/>
          <w:szCs w:val="28"/>
          <w:lang w:val="es-EC"/>
        </w:rPr>
      </w:pPr>
      <w:r w:rsidRPr="00B022F2">
        <w:rPr>
          <w:rFonts w:ascii="Arial" w:hAnsi="Arial" w:cs="Arial"/>
          <w:b/>
          <w:bCs/>
          <w:sz w:val="28"/>
          <w:szCs w:val="28"/>
          <w:lang w:val="es-EC"/>
        </w:rPr>
        <w:t>Convocatoria “Mujeres en la Ciencia”</w:t>
      </w:r>
    </w:p>
    <w:p w14:paraId="44872352" w14:textId="77777777" w:rsidR="00134A92" w:rsidRPr="002E0593" w:rsidRDefault="00134A92">
      <w:pPr>
        <w:jc w:val="both"/>
        <w:rPr>
          <w:rFonts w:ascii="Arial" w:hAnsi="Arial" w:cs="Arial"/>
          <w:sz w:val="20"/>
          <w:szCs w:val="20"/>
          <w:lang w:val="es-EC"/>
        </w:rPr>
      </w:pPr>
    </w:p>
    <w:p w14:paraId="49E635AF" w14:textId="0E47E609" w:rsidR="00EF4C2D" w:rsidRPr="002E0593" w:rsidRDefault="00A80E39">
      <w:pPr>
        <w:jc w:val="both"/>
        <w:rPr>
          <w:rFonts w:ascii="Arial" w:hAnsi="Arial" w:cs="Arial"/>
          <w:sz w:val="20"/>
          <w:szCs w:val="20"/>
          <w:lang w:val="es-EC"/>
        </w:rPr>
      </w:pPr>
      <w:r w:rsidRPr="002E0593">
        <w:rPr>
          <w:rFonts w:ascii="Arial" w:hAnsi="Arial" w:cs="Arial"/>
          <w:sz w:val="20"/>
          <w:szCs w:val="20"/>
          <w:lang w:val="es-EC"/>
        </w:rPr>
        <w:t xml:space="preserve">Estimado(a) </w:t>
      </w:r>
      <w:proofErr w:type="gramStart"/>
      <w:r w:rsidRPr="002E0593">
        <w:rPr>
          <w:rFonts w:ascii="Arial" w:hAnsi="Arial" w:cs="Arial"/>
          <w:sz w:val="20"/>
          <w:szCs w:val="20"/>
          <w:lang w:val="es-EC"/>
        </w:rPr>
        <w:t>Director</w:t>
      </w:r>
      <w:proofErr w:type="gramEnd"/>
      <w:r w:rsidRPr="002E0593">
        <w:rPr>
          <w:rFonts w:ascii="Arial" w:hAnsi="Arial" w:cs="Arial"/>
          <w:sz w:val="20"/>
          <w:szCs w:val="20"/>
          <w:lang w:val="es-EC"/>
        </w:rPr>
        <w:t>(a) de Proyecto,</w:t>
      </w:r>
    </w:p>
    <w:p w14:paraId="7750A844" w14:textId="77777777" w:rsidR="008C0961" w:rsidRPr="002E0593" w:rsidRDefault="008C0961">
      <w:pPr>
        <w:jc w:val="both"/>
        <w:rPr>
          <w:rFonts w:ascii="Arial" w:hAnsi="Arial" w:cs="Arial"/>
          <w:sz w:val="20"/>
          <w:szCs w:val="20"/>
          <w:lang w:val="es-EC"/>
        </w:rPr>
      </w:pPr>
    </w:p>
    <w:p w14:paraId="1FA6522B" w14:textId="77777777" w:rsidR="00EF4C2D" w:rsidRPr="002E0593" w:rsidRDefault="00A80E39">
      <w:pPr>
        <w:jc w:val="both"/>
        <w:rPr>
          <w:rFonts w:ascii="Arial" w:hAnsi="Arial" w:cs="Arial"/>
          <w:sz w:val="20"/>
          <w:szCs w:val="20"/>
          <w:lang w:val="es-EC"/>
        </w:rPr>
      </w:pPr>
      <w:r w:rsidRPr="002E0593">
        <w:rPr>
          <w:rFonts w:ascii="Arial" w:hAnsi="Arial" w:cs="Arial"/>
          <w:sz w:val="20"/>
          <w:szCs w:val="20"/>
          <w:lang w:val="es-EC"/>
        </w:rPr>
        <w:t>Reciba un cordial saludo.</w:t>
      </w:r>
    </w:p>
    <w:p w14:paraId="2C62E309" w14:textId="5F0B7DBA" w:rsidR="00D565E6" w:rsidRPr="002E0593" w:rsidRDefault="00A80E39" w:rsidP="00634460">
      <w:pPr>
        <w:jc w:val="both"/>
        <w:rPr>
          <w:rFonts w:ascii="Arial" w:hAnsi="Arial" w:cs="Arial"/>
          <w:sz w:val="20"/>
          <w:szCs w:val="20"/>
          <w:lang w:val="es-EC"/>
        </w:rPr>
      </w:pPr>
      <w:r w:rsidRPr="002E0593">
        <w:rPr>
          <w:rFonts w:ascii="Arial" w:hAnsi="Arial" w:cs="Arial"/>
          <w:sz w:val="20"/>
          <w:szCs w:val="20"/>
          <w:lang w:val="es-EC"/>
        </w:rPr>
        <w:t xml:space="preserve">Nos </w:t>
      </w:r>
      <w:r w:rsidR="000045EB">
        <w:rPr>
          <w:rFonts w:ascii="Arial" w:hAnsi="Arial" w:cs="Arial"/>
          <w:sz w:val="20"/>
          <w:szCs w:val="20"/>
          <w:lang w:val="es-EC"/>
        </w:rPr>
        <w:t xml:space="preserve">permitimos </w:t>
      </w:r>
      <w:r w:rsidRPr="002E0593">
        <w:rPr>
          <w:rFonts w:ascii="Arial" w:hAnsi="Arial" w:cs="Arial"/>
          <w:sz w:val="20"/>
          <w:szCs w:val="20"/>
          <w:lang w:val="es-EC"/>
        </w:rPr>
        <w:t xml:space="preserve">informarle que </w:t>
      </w:r>
      <w:r w:rsidR="00DF6CFF" w:rsidRPr="002E0593">
        <w:rPr>
          <w:rFonts w:ascii="Arial" w:hAnsi="Arial" w:cs="Arial"/>
          <w:sz w:val="20"/>
          <w:szCs w:val="20"/>
          <w:lang w:val="es-EC"/>
        </w:rPr>
        <w:t>en el marco de la</w:t>
      </w:r>
      <w:r w:rsidRPr="002E0593">
        <w:rPr>
          <w:rFonts w:ascii="Arial" w:hAnsi="Arial" w:cs="Arial"/>
          <w:sz w:val="20"/>
          <w:szCs w:val="20"/>
          <w:lang w:val="es-EC"/>
        </w:rPr>
        <w:t xml:space="preserve"> </w:t>
      </w:r>
      <w:r w:rsidRPr="002E0593">
        <w:rPr>
          <w:rFonts w:ascii="Arial" w:hAnsi="Arial" w:cs="Arial"/>
          <w:b/>
          <w:sz w:val="20"/>
          <w:szCs w:val="20"/>
          <w:lang w:val="es-EC"/>
        </w:rPr>
        <w:t xml:space="preserve">Convocatoria </w:t>
      </w:r>
      <w:r w:rsidR="00CE60FE" w:rsidRPr="002E0593">
        <w:rPr>
          <w:rFonts w:ascii="Arial" w:hAnsi="Arial" w:cs="Arial"/>
          <w:b/>
          <w:sz w:val="20"/>
          <w:szCs w:val="20"/>
          <w:lang w:val="es-EC"/>
        </w:rPr>
        <w:t>“Mujeres en la Ciencia</w:t>
      </w:r>
      <w:r w:rsidR="00DF6CFF" w:rsidRPr="002E0593">
        <w:rPr>
          <w:rFonts w:ascii="Arial" w:hAnsi="Arial" w:cs="Arial"/>
          <w:b/>
          <w:sz w:val="20"/>
          <w:szCs w:val="20"/>
          <w:lang w:val="es-EC"/>
        </w:rPr>
        <w:t xml:space="preserve"> 2026</w:t>
      </w:r>
      <w:r w:rsidR="00CE60FE" w:rsidRPr="002E0593">
        <w:rPr>
          <w:rFonts w:ascii="Arial" w:hAnsi="Arial" w:cs="Arial"/>
          <w:b/>
          <w:sz w:val="20"/>
          <w:szCs w:val="20"/>
          <w:lang w:val="es-EC"/>
        </w:rPr>
        <w:t>”</w:t>
      </w:r>
      <w:r w:rsidR="00DF6CFF" w:rsidRPr="002E0593">
        <w:rPr>
          <w:rFonts w:ascii="Arial" w:hAnsi="Arial" w:cs="Arial"/>
          <w:b/>
          <w:sz w:val="20"/>
          <w:szCs w:val="20"/>
          <w:lang w:val="es-EC"/>
        </w:rPr>
        <w:t>,</w:t>
      </w:r>
      <w:r w:rsidR="00DF6CFF" w:rsidRPr="002E0593">
        <w:rPr>
          <w:rFonts w:ascii="Arial" w:hAnsi="Arial" w:cs="Arial"/>
          <w:sz w:val="20"/>
          <w:szCs w:val="20"/>
          <w:lang w:val="es-EC"/>
        </w:rPr>
        <w:t xml:space="preserve"> una vez concluido el proceso de evaluación técnica</w:t>
      </w:r>
      <w:r w:rsidR="00D565E6" w:rsidRPr="002E0593">
        <w:rPr>
          <w:rFonts w:ascii="Arial" w:hAnsi="Arial" w:cs="Arial"/>
          <w:sz w:val="20"/>
          <w:szCs w:val="20"/>
          <w:lang w:val="es-EC"/>
        </w:rPr>
        <w:t xml:space="preserve">, </w:t>
      </w:r>
      <w:r w:rsidR="00DF6CFF" w:rsidRPr="002E0593">
        <w:rPr>
          <w:rFonts w:ascii="Arial" w:hAnsi="Arial" w:cs="Arial"/>
          <w:sz w:val="20"/>
          <w:szCs w:val="20"/>
          <w:lang w:val="es-EC"/>
        </w:rPr>
        <w:t xml:space="preserve">académica </w:t>
      </w:r>
      <w:r w:rsidR="00D565E6" w:rsidRPr="002E0593">
        <w:rPr>
          <w:rFonts w:ascii="Arial" w:hAnsi="Arial" w:cs="Arial"/>
          <w:sz w:val="20"/>
          <w:szCs w:val="20"/>
          <w:lang w:val="es-EC"/>
        </w:rPr>
        <w:t xml:space="preserve">y de pertinencia; </w:t>
      </w:r>
      <w:r w:rsidR="00DF6CFF" w:rsidRPr="002E0593">
        <w:rPr>
          <w:rFonts w:ascii="Arial" w:hAnsi="Arial" w:cs="Arial"/>
          <w:sz w:val="20"/>
          <w:szCs w:val="20"/>
          <w:lang w:val="es-EC"/>
        </w:rPr>
        <w:t xml:space="preserve">el Comité Evaluador informa </w:t>
      </w:r>
      <w:r w:rsidR="00994CBC" w:rsidRPr="002E0593">
        <w:rPr>
          <w:rFonts w:ascii="Arial" w:hAnsi="Arial" w:cs="Arial"/>
          <w:sz w:val="20"/>
          <w:szCs w:val="20"/>
          <w:lang w:val="es-EC"/>
        </w:rPr>
        <w:t xml:space="preserve">que su proyecto </w:t>
      </w:r>
      <w:r w:rsidR="00D55E07" w:rsidRPr="00D55E07">
        <w:rPr>
          <w:rFonts w:ascii="Arial" w:hAnsi="Arial" w:cs="Arial"/>
          <w:b/>
          <w:sz w:val="20"/>
          <w:szCs w:val="20"/>
          <w:lang w:val="es-EC"/>
        </w:rPr>
        <w:t>NO HA SIDO</w:t>
      </w:r>
      <w:r w:rsidR="00994CBC" w:rsidRPr="002E0593">
        <w:rPr>
          <w:rFonts w:ascii="Arial" w:hAnsi="Arial" w:cs="Arial"/>
          <w:sz w:val="20"/>
          <w:szCs w:val="20"/>
          <w:lang w:val="es-EC"/>
        </w:rPr>
        <w:t xml:space="preserve"> </w:t>
      </w:r>
      <w:r w:rsidR="00994CBC" w:rsidRPr="002E0593">
        <w:rPr>
          <w:rFonts w:ascii="Arial" w:hAnsi="Arial" w:cs="Arial"/>
          <w:b/>
          <w:sz w:val="20"/>
          <w:szCs w:val="20"/>
          <w:lang w:val="es-EC"/>
        </w:rPr>
        <w:t>SELECCIONADO</w:t>
      </w:r>
      <w:r w:rsidR="005B57EF">
        <w:rPr>
          <w:rFonts w:ascii="Arial" w:hAnsi="Arial" w:cs="Arial"/>
          <w:b/>
          <w:sz w:val="20"/>
          <w:szCs w:val="20"/>
          <w:lang w:val="es-EC"/>
        </w:rPr>
        <w:t xml:space="preserve"> </w:t>
      </w:r>
      <w:r w:rsidR="005B57EF" w:rsidRPr="005B57EF">
        <w:rPr>
          <w:rFonts w:ascii="Arial" w:hAnsi="Arial" w:cs="Arial"/>
          <w:sz w:val="20"/>
          <w:szCs w:val="20"/>
          <w:lang w:val="es-EC"/>
        </w:rPr>
        <w:t>en la presente convocatoria</w:t>
      </w:r>
      <w:r w:rsidR="00634460" w:rsidRPr="005B57EF">
        <w:rPr>
          <w:rFonts w:ascii="Arial" w:hAnsi="Arial" w:cs="Arial"/>
          <w:sz w:val="20"/>
          <w:szCs w:val="20"/>
          <w:lang w:val="es-EC"/>
        </w:rPr>
        <w:t>.</w:t>
      </w:r>
    </w:p>
    <w:p w14:paraId="0BC74325" w14:textId="46C44D34" w:rsidR="00D565E6" w:rsidRDefault="00D565E6">
      <w:pPr>
        <w:jc w:val="both"/>
        <w:rPr>
          <w:rFonts w:ascii="Arial" w:hAnsi="Arial" w:cs="Arial"/>
          <w:sz w:val="20"/>
          <w:szCs w:val="20"/>
          <w:lang w:val="es-EC"/>
        </w:rPr>
      </w:pPr>
      <w:r w:rsidRPr="002E0593">
        <w:rPr>
          <w:rFonts w:ascii="Arial" w:hAnsi="Arial" w:cs="Arial"/>
          <w:sz w:val="20"/>
          <w:szCs w:val="20"/>
          <w:lang w:val="es-EC"/>
        </w:rPr>
        <w:t xml:space="preserve">La evaluación de las propuestas se realizó de conformidad con los criterios establecidos en las bases de la convocatoria, considerando aspectos como la </w:t>
      </w:r>
      <w:r w:rsidRPr="0030609A">
        <w:rPr>
          <w:rFonts w:ascii="Arial" w:hAnsi="Arial" w:cs="Arial"/>
          <w:b/>
          <w:sz w:val="20"/>
          <w:szCs w:val="20"/>
          <w:lang w:val="es-EC"/>
        </w:rPr>
        <w:t xml:space="preserve">calidad científica, </w:t>
      </w:r>
      <w:r w:rsidR="0086234F" w:rsidRPr="0030609A">
        <w:rPr>
          <w:rFonts w:ascii="Arial" w:hAnsi="Arial" w:cs="Arial"/>
          <w:b/>
          <w:sz w:val="20"/>
          <w:szCs w:val="20"/>
          <w:lang w:val="es-EC"/>
        </w:rPr>
        <w:t>metodológica, impacto</w:t>
      </w:r>
      <w:r w:rsidR="00314403" w:rsidRPr="0030609A">
        <w:rPr>
          <w:rFonts w:ascii="Arial" w:hAnsi="Arial" w:cs="Arial"/>
          <w:b/>
          <w:sz w:val="20"/>
          <w:szCs w:val="20"/>
          <w:lang w:val="es-EC"/>
        </w:rPr>
        <w:t xml:space="preserve">, </w:t>
      </w:r>
      <w:r w:rsidR="0086234F" w:rsidRPr="0030609A">
        <w:rPr>
          <w:rFonts w:ascii="Arial" w:hAnsi="Arial" w:cs="Arial"/>
          <w:b/>
          <w:sz w:val="20"/>
          <w:szCs w:val="20"/>
          <w:lang w:val="es-EC"/>
        </w:rPr>
        <w:t>viabilidad técnica y financiera</w:t>
      </w:r>
      <w:r w:rsidR="00634460">
        <w:rPr>
          <w:rFonts w:ascii="Arial" w:hAnsi="Arial" w:cs="Arial"/>
          <w:b/>
          <w:sz w:val="20"/>
          <w:szCs w:val="20"/>
          <w:lang w:val="es-EC"/>
        </w:rPr>
        <w:t xml:space="preserve">, </w:t>
      </w:r>
      <w:r w:rsidR="00634460" w:rsidRPr="00634460">
        <w:rPr>
          <w:rFonts w:ascii="Arial" w:hAnsi="Arial" w:cs="Arial"/>
          <w:sz w:val="20"/>
          <w:szCs w:val="20"/>
          <w:lang w:val="es-EC"/>
        </w:rPr>
        <w:t>de las propuestas presentadas.</w:t>
      </w:r>
    </w:p>
    <w:p w14:paraId="73D2AB83" w14:textId="77777777" w:rsidR="00267D69" w:rsidRPr="0030609A" w:rsidRDefault="00267D69">
      <w:pPr>
        <w:jc w:val="both"/>
        <w:rPr>
          <w:rFonts w:ascii="Arial" w:hAnsi="Arial" w:cs="Arial"/>
          <w:b/>
          <w:sz w:val="20"/>
          <w:szCs w:val="20"/>
          <w:lang w:val="es-EC"/>
        </w:rPr>
      </w:pPr>
      <w:bookmarkStart w:id="0" w:name="_GoBack"/>
      <w:bookmarkEnd w:id="0"/>
    </w:p>
    <w:p w14:paraId="5F8E1E82" w14:textId="1A543D40" w:rsidR="00634460" w:rsidRDefault="00291D0B" w:rsidP="00AE497C">
      <w:pPr>
        <w:spacing w:line="359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291D0B">
        <w:rPr>
          <w:rFonts w:ascii="Arial" w:hAnsi="Arial" w:cs="Arial"/>
          <w:sz w:val="20"/>
          <w:szCs w:val="20"/>
          <w:lang w:val="es-EC"/>
        </w:rPr>
        <w:t>Agradecemos su participación y el interés demostrado en contribuir al fortalecimiento de la investigación institucional. Le invitamos cordialmente a participar en las próximas convocatorias de proyectos que serán publicadas durante el presente año.</w:t>
      </w:r>
    </w:p>
    <w:p w14:paraId="4F1D5411" w14:textId="77777777" w:rsidR="00D55E07" w:rsidRPr="00D55E07" w:rsidRDefault="00D55E07">
      <w:pPr>
        <w:jc w:val="both"/>
        <w:rPr>
          <w:rFonts w:ascii="Arial" w:hAnsi="Arial" w:cs="Arial"/>
          <w:sz w:val="20"/>
          <w:szCs w:val="20"/>
          <w:lang w:val="es-EC"/>
        </w:rPr>
      </w:pPr>
    </w:p>
    <w:p w14:paraId="2E1E941D" w14:textId="4AB46B2A" w:rsidR="00EF4C2D" w:rsidRPr="002E0593" w:rsidRDefault="00A80E39">
      <w:pPr>
        <w:jc w:val="both"/>
        <w:rPr>
          <w:rFonts w:ascii="Arial" w:hAnsi="Arial" w:cs="Arial"/>
          <w:sz w:val="20"/>
          <w:szCs w:val="20"/>
          <w:lang w:val="es-EC"/>
        </w:rPr>
      </w:pPr>
      <w:r w:rsidRPr="002E0593">
        <w:rPr>
          <w:rFonts w:ascii="Arial" w:hAnsi="Arial" w:cs="Arial"/>
          <w:sz w:val="20"/>
          <w:szCs w:val="20"/>
          <w:lang w:val="es-EC"/>
        </w:rPr>
        <w:t>Atentamente,</w:t>
      </w:r>
    </w:p>
    <w:p w14:paraId="068001C7" w14:textId="1C6B689D" w:rsidR="00CE60FE" w:rsidRDefault="00CE60FE">
      <w:pPr>
        <w:jc w:val="both"/>
        <w:rPr>
          <w:rFonts w:ascii="Arial" w:hAnsi="Arial" w:cs="Arial"/>
          <w:sz w:val="20"/>
          <w:szCs w:val="20"/>
          <w:lang w:val="es-EC"/>
        </w:rPr>
      </w:pPr>
    </w:p>
    <w:p w14:paraId="247E66E5" w14:textId="77777777" w:rsidR="00CE60FE" w:rsidRPr="002E0593" w:rsidRDefault="00CE60FE">
      <w:pPr>
        <w:jc w:val="both"/>
        <w:rPr>
          <w:rFonts w:ascii="Arial" w:hAnsi="Arial" w:cs="Arial"/>
          <w:sz w:val="20"/>
          <w:szCs w:val="20"/>
          <w:lang w:val="es-EC"/>
        </w:rPr>
      </w:pPr>
    </w:p>
    <w:p w14:paraId="24BCFAE6" w14:textId="77777777" w:rsidR="00D565E6" w:rsidRPr="002E0593" w:rsidRDefault="00D565E6" w:rsidP="00FB7025">
      <w:pPr>
        <w:tabs>
          <w:tab w:val="center" w:pos="2832"/>
          <w:tab w:val="center" w:pos="3540"/>
          <w:tab w:val="center" w:pos="4248"/>
        </w:tabs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proofErr w:type="spellStart"/>
      <w:r w:rsidRPr="002E0593">
        <w:rPr>
          <w:rFonts w:ascii="Arial" w:hAnsi="Arial" w:cs="Arial"/>
          <w:sz w:val="20"/>
          <w:szCs w:val="20"/>
          <w:lang w:val="es-EC"/>
        </w:rPr>
        <w:t>Mgs</w:t>
      </w:r>
      <w:proofErr w:type="spellEnd"/>
      <w:r w:rsidRPr="002E0593">
        <w:rPr>
          <w:rFonts w:ascii="Arial" w:hAnsi="Arial" w:cs="Arial"/>
          <w:sz w:val="20"/>
          <w:szCs w:val="20"/>
          <w:lang w:val="es-EC"/>
        </w:rPr>
        <w:t>. Vicente Torres Briceño</w:t>
      </w:r>
    </w:p>
    <w:p w14:paraId="00F21BFB" w14:textId="77777777" w:rsidR="00D565E6" w:rsidRPr="002E0593" w:rsidRDefault="00D565E6" w:rsidP="00FB7025">
      <w:pPr>
        <w:tabs>
          <w:tab w:val="center" w:pos="2832"/>
          <w:tab w:val="center" w:pos="3540"/>
          <w:tab w:val="center" w:pos="4248"/>
        </w:tabs>
        <w:spacing w:after="0" w:line="240" w:lineRule="auto"/>
        <w:rPr>
          <w:rFonts w:ascii="Arial" w:hAnsi="Arial" w:cs="Arial"/>
          <w:b/>
          <w:sz w:val="20"/>
          <w:szCs w:val="20"/>
          <w:lang w:val="es-EC"/>
        </w:rPr>
      </w:pPr>
      <w:r w:rsidRPr="002E0593">
        <w:rPr>
          <w:rFonts w:ascii="Arial" w:hAnsi="Arial" w:cs="Arial"/>
          <w:b/>
          <w:sz w:val="20"/>
          <w:szCs w:val="20"/>
          <w:lang w:val="es-EC"/>
        </w:rPr>
        <w:t xml:space="preserve">GERENTE DE PROYECTOS UTPL </w:t>
      </w:r>
    </w:p>
    <w:p w14:paraId="316BBB63" w14:textId="77777777" w:rsidR="00134A92" w:rsidRPr="002E0593" w:rsidRDefault="00134A92">
      <w:pPr>
        <w:jc w:val="both"/>
        <w:rPr>
          <w:rFonts w:ascii="Arial" w:hAnsi="Arial" w:cs="Arial"/>
          <w:sz w:val="20"/>
          <w:szCs w:val="20"/>
          <w:lang w:val="es-EC"/>
        </w:rPr>
      </w:pPr>
    </w:p>
    <w:sectPr w:rsidR="00134A92" w:rsidRPr="002E059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FC182" w14:textId="77777777" w:rsidR="00A5192B" w:rsidRDefault="00A5192B" w:rsidP="00D50502">
      <w:pPr>
        <w:spacing w:after="0" w:line="240" w:lineRule="auto"/>
      </w:pPr>
      <w:r>
        <w:separator/>
      </w:r>
    </w:p>
  </w:endnote>
  <w:endnote w:type="continuationSeparator" w:id="0">
    <w:p w14:paraId="584EA79B" w14:textId="77777777" w:rsidR="00A5192B" w:rsidRDefault="00A5192B" w:rsidP="00D5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579C8" w14:textId="77777777" w:rsidR="00A5192B" w:rsidRDefault="00A5192B" w:rsidP="00D50502">
      <w:pPr>
        <w:spacing w:after="0" w:line="240" w:lineRule="auto"/>
      </w:pPr>
      <w:r>
        <w:separator/>
      </w:r>
    </w:p>
  </w:footnote>
  <w:footnote w:type="continuationSeparator" w:id="0">
    <w:p w14:paraId="57147276" w14:textId="77777777" w:rsidR="00A5192B" w:rsidRDefault="00A5192B" w:rsidP="00D50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B08B2" w14:textId="77777777" w:rsidR="003C76E5" w:rsidRDefault="003C76E5">
    <w:pPr>
      <w:pStyle w:val="Encabezado"/>
    </w:pPr>
  </w:p>
  <w:p w14:paraId="07766A4E" w14:textId="77777777" w:rsidR="003C76E5" w:rsidRDefault="003C76E5">
    <w:pPr>
      <w:pStyle w:val="Encabezado"/>
    </w:pPr>
  </w:p>
  <w:p w14:paraId="6F0F3894" w14:textId="77777777" w:rsidR="003C76E5" w:rsidRDefault="003C76E5">
    <w:pPr>
      <w:pStyle w:val="Encabezado"/>
    </w:pPr>
  </w:p>
  <w:p w14:paraId="23257BD4" w14:textId="64D8DFD1" w:rsidR="00D50502" w:rsidRDefault="00D5050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166998" wp14:editId="68E4184C">
          <wp:simplePos x="0" y="0"/>
          <wp:positionH relativeFrom="margin">
            <wp:posOffset>97790</wp:posOffset>
          </wp:positionH>
          <wp:positionV relativeFrom="margin">
            <wp:posOffset>-1078230</wp:posOffset>
          </wp:positionV>
          <wp:extent cx="5074920" cy="914289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74920" cy="914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5EB"/>
    <w:rsid w:val="00034616"/>
    <w:rsid w:val="0005359E"/>
    <w:rsid w:val="0005586E"/>
    <w:rsid w:val="0006063C"/>
    <w:rsid w:val="000F47FA"/>
    <w:rsid w:val="000F71B3"/>
    <w:rsid w:val="00126451"/>
    <w:rsid w:val="00134A92"/>
    <w:rsid w:val="0015074B"/>
    <w:rsid w:val="00185817"/>
    <w:rsid w:val="00220872"/>
    <w:rsid w:val="002343F8"/>
    <w:rsid w:val="00244EA3"/>
    <w:rsid w:val="00254870"/>
    <w:rsid w:val="00267D69"/>
    <w:rsid w:val="00291D0B"/>
    <w:rsid w:val="0029639D"/>
    <w:rsid w:val="002B4A6C"/>
    <w:rsid w:val="002E0593"/>
    <w:rsid w:val="0030609A"/>
    <w:rsid w:val="00314403"/>
    <w:rsid w:val="003151D3"/>
    <w:rsid w:val="00325A83"/>
    <w:rsid w:val="00326F90"/>
    <w:rsid w:val="003873EE"/>
    <w:rsid w:val="003C76E5"/>
    <w:rsid w:val="00430A2B"/>
    <w:rsid w:val="00522DDF"/>
    <w:rsid w:val="00574336"/>
    <w:rsid w:val="005B57EF"/>
    <w:rsid w:val="00634460"/>
    <w:rsid w:val="006D4476"/>
    <w:rsid w:val="00706C59"/>
    <w:rsid w:val="00763718"/>
    <w:rsid w:val="007B5F67"/>
    <w:rsid w:val="007D5A90"/>
    <w:rsid w:val="00817997"/>
    <w:rsid w:val="0086234F"/>
    <w:rsid w:val="00877E14"/>
    <w:rsid w:val="008C0961"/>
    <w:rsid w:val="008E026B"/>
    <w:rsid w:val="008F1A87"/>
    <w:rsid w:val="0091034D"/>
    <w:rsid w:val="00916674"/>
    <w:rsid w:val="009853E2"/>
    <w:rsid w:val="00985664"/>
    <w:rsid w:val="00994CBC"/>
    <w:rsid w:val="009D412C"/>
    <w:rsid w:val="009E19EA"/>
    <w:rsid w:val="009E6D2E"/>
    <w:rsid w:val="00A266B2"/>
    <w:rsid w:val="00A5192B"/>
    <w:rsid w:val="00A80E39"/>
    <w:rsid w:val="00A835D2"/>
    <w:rsid w:val="00AA1D8D"/>
    <w:rsid w:val="00AE11A4"/>
    <w:rsid w:val="00AE497C"/>
    <w:rsid w:val="00AE627A"/>
    <w:rsid w:val="00B022F2"/>
    <w:rsid w:val="00B1368A"/>
    <w:rsid w:val="00B47730"/>
    <w:rsid w:val="00B97859"/>
    <w:rsid w:val="00BC7CE4"/>
    <w:rsid w:val="00C049EF"/>
    <w:rsid w:val="00C643B8"/>
    <w:rsid w:val="00CA4EA3"/>
    <w:rsid w:val="00CB0664"/>
    <w:rsid w:val="00CE60FE"/>
    <w:rsid w:val="00D50502"/>
    <w:rsid w:val="00D5546B"/>
    <w:rsid w:val="00D55E07"/>
    <w:rsid w:val="00D565E6"/>
    <w:rsid w:val="00D90C5A"/>
    <w:rsid w:val="00DF6CFF"/>
    <w:rsid w:val="00E165C8"/>
    <w:rsid w:val="00E32A2F"/>
    <w:rsid w:val="00ED2C31"/>
    <w:rsid w:val="00ED42CC"/>
    <w:rsid w:val="00EE4320"/>
    <w:rsid w:val="00EF4C2D"/>
    <w:rsid w:val="00FB7025"/>
    <w:rsid w:val="00FC693F"/>
    <w:rsid w:val="00FE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5D38E6"/>
  <w14:defaultImageDpi w14:val="300"/>
  <w15:docId w15:val="{48155AC8-56F3-4104-84C1-B48EAC71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A80E3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0E3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637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026D50DC4E4B48BC4E3E2483B3FEA6" ma:contentTypeVersion="13" ma:contentTypeDescription="Crear nuevo documento." ma:contentTypeScope="" ma:versionID="7637c454dc2dddb7950b67d553e121a0">
  <xsd:schema xmlns:xsd="http://www.w3.org/2001/XMLSchema" xmlns:xs="http://www.w3.org/2001/XMLSchema" xmlns:p="http://schemas.microsoft.com/office/2006/metadata/properties" xmlns:ns2="49c7842d-3761-45b3-9801-3d8c9cce3a04" xmlns:ns3="8e86acae-faec-4814-b69c-abcec5211e53" targetNamespace="http://schemas.microsoft.com/office/2006/metadata/properties" ma:root="true" ma:fieldsID="85981c19bc4818d5f43cac4c4e6ff580" ns2:_="" ns3:_="">
    <xsd:import namespace="49c7842d-3761-45b3-9801-3d8c9cce3a04"/>
    <xsd:import namespace="8e86acae-faec-4814-b69c-abcec5211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CreadoporFluj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7842d-3761-45b3-9801-3d8c9cce3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45fd0c7-5872-4aaf-a547-68550e95a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readoporFlujo" ma:index="20" nillable="true" ma:displayName="Creado por Flujo" ma:default="0" ma:format="Dropdown" ma:internalName="CreadoporFluj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6acae-faec-4814-b69c-abcec5211e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8dcc52-82c7-46ef-92cb-844a80a0fe48}" ma:internalName="TaxCatchAll" ma:showField="CatchAllData" ma:web="8e86acae-faec-4814-b69c-abcec5211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doporFlujo xmlns="49c7842d-3761-45b3-9801-3d8c9cce3a04">false</CreadoporFlujo>
    <lcf76f155ced4ddcb4097134ff3c332f xmlns="49c7842d-3761-45b3-9801-3d8c9cce3a04">
      <Terms xmlns="http://schemas.microsoft.com/office/infopath/2007/PartnerControls"/>
    </lcf76f155ced4ddcb4097134ff3c332f>
    <TaxCatchAll xmlns="8e86acae-faec-4814-b69c-abcec5211e53" xsi:nil="true"/>
  </documentManagement>
</p:properties>
</file>

<file path=customXml/itemProps1.xml><?xml version="1.0" encoding="utf-8"?>
<ds:datastoreItem xmlns:ds="http://schemas.openxmlformats.org/officeDocument/2006/customXml" ds:itemID="{4B3B45A6-2F5B-429E-83F5-1730397981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9396D2-F97F-4496-88A2-F77A720729A7}"/>
</file>

<file path=customXml/itemProps3.xml><?xml version="1.0" encoding="utf-8"?>
<ds:datastoreItem xmlns:ds="http://schemas.openxmlformats.org/officeDocument/2006/customXml" ds:itemID="{8DC44420-4F59-42E8-85A2-882857677CD0}"/>
</file>

<file path=customXml/itemProps4.xml><?xml version="1.0" encoding="utf-8"?>
<ds:datastoreItem xmlns:ds="http://schemas.openxmlformats.org/officeDocument/2006/customXml" ds:itemID="{9E4F26C2-6098-431A-9832-A6027D7B94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ELVA MARIA CAMACHO CALVA</cp:lastModifiedBy>
  <cp:revision>55</cp:revision>
  <dcterms:created xsi:type="dcterms:W3CDTF">2025-04-28T22:12:00Z</dcterms:created>
  <dcterms:modified xsi:type="dcterms:W3CDTF">2026-03-17T23:02:00Z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0x010100ED026D50DC4E4B48BC4E3E2483B3FEA6</vt:lpwstr>
  </property>
</Properties>
</file>