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7B44F" w14:textId="77777777" w:rsidR="00096610" w:rsidRDefault="00096610" w:rsidP="00096610">
      <w:pPr>
        <w:jc w:val="center"/>
        <w:rPr>
          <w:rFonts w:ascii="Arial" w:hAnsi="Arial" w:cs="Arial"/>
          <w:b/>
          <w:bCs/>
          <w:sz w:val="28"/>
          <w:szCs w:val="28"/>
          <w:lang w:val="es-EC"/>
        </w:rPr>
      </w:pPr>
      <w:r w:rsidRPr="00B022F2">
        <w:rPr>
          <w:rFonts w:ascii="Arial" w:hAnsi="Arial" w:cs="Arial"/>
          <w:b/>
          <w:bCs/>
          <w:sz w:val="28"/>
          <w:szCs w:val="28"/>
          <w:lang w:val="es-EC"/>
        </w:rPr>
        <w:t>Notificación de resultados</w:t>
      </w:r>
    </w:p>
    <w:p w14:paraId="4C4D0C4C" w14:textId="77777777" w:rsidR="00096610" w:rsidRPr="00B022F2" w:rsidRDefault="00096610" w:rsidP="00096610">
      <w:pPr>
        <w:jc w:val="center"/>
        <w:rPr>
          <w:rFonts w:ascii="Arial" w:hAnsi="Arial" w:cs="Arial"/>
          <w:b/>
          <w:bCs/>
          <w:sz w:val="28"/>
          <w:szCs w:val="28"/>
          <w:lang w:val="es-EC"/>
        </w:rPr>
      </w:pPr>
      <w:r w:rsidRPr="00B022F2">
        <w:rPr>
          <w:rFonts w:ascii="Arial" w:hAnsi="Arial" w:cs="Arial"/>
          <w:b/>
          <w:bCs/>
          <w:sz w:val="28"/>
          <w:szCs w:val="28"/>
          <w:lang w:val="es-EC"/>
        </w:rPr>
        <w:t>Convocatoria “Mujeres en la Ciencia”</w:t>
      </w:r>
    </w:p>
    <w:p w14:paraId="44872352" w14:textId="77777777" w:rsidR="00134A92" w:rsidRPr="002E0593" w:rsidRDefault="00134A92">
      <w:pPr>
        <w:jc w:val="both"/>
        <w:rPr>
          <w:rFonts w:ascii="Arial" w:hAnsi="Arial" w:cs="Arial"/>
          <w:sz w:val="20"/>
          <w:szCs w:val="20"/>
          <w:lang w:val="es-EC"/>
        </w:rPr>
      </w:pPr>
    </w:p>
    <w:p w14:paraId="49E635AF" w14:textId="0E47E609" w:rsidR="00EF4C2D" w:rsidRPr="002E0593" w:rsidRDefault="00A80E39">
      <w:pPr>
        <w:jc w:val="both"/>
        <w:rPr>
          <w:rFonts w:ascii="Arial" w:hAnsi="Arial" w:cs="Arial"/>
          <w:sz w:val="20"/>
          <w:szCs w:val="20"/>
          <w:lang w:val="es-EC"/>
        </w:rPr>
      </w:pPr>
      <w:r w:rsidRPr="002E0593">
        <w:rPr>
          <w:rFonts w:ascii="Arial" w:hAnsi="Arial" w:cs="Arial"/>
          <w:sz w:val="20"/>
          <w:szCs w:val="20"/>
          <w:lang w:val="es-EC"/>
        </w:rPr>
        <w:t xml:space="preserve">Estimado(a) </w:t>
      </w:r>
      <w:proofErr w:type="gramStart"/>
      <w:r w:rsidRPr="002E0593">
        <w:rPr>
          <w:rFonts w:ascii="Arial" w:hAnsi="Arial" w:cs="Arial"/>
          <w:sz w:val="20"/>
          <w:szCs w:val="20"/>
          <w:lang w:val="es-EC"/>
        </w:rPr>
        <w:t>Director</w:t>
      </w:r>
      <w:proofErr w:type="gramEnd"/>
      <w:r w:rsidRPr="002E0593">
        <w:rPr>
          <w:rFonts w:ascii="Arial" w:hAnsi="Arial" w:cs="Arial"/>
          <w:sz w:val="20"/>
          <w:szCs w:val="20"/>
          <w:lang w:val="es-EC"/>
        </w:rPr>
        <w:t>(a) de Proyecto,</w:t>
      </w:r>
    </w:p>
    <w:p w14:paraId="7750A844" w14:textId="77777777" w:rsidR="008C0961" w:rsidRPr="002E0593" w:rsidRDefault="008C0961">
      <w:pPr>
        <w:jc w:val="both"/>
        <w:rPr>
          <w:rFonts w:ascii="Arial" w:hAnsi="Arial" w:cs="Arial"/>
          <w:sz w:val="20"/>
          <w:szCs w:val="20"/>
          <w:lang w:val="es-EC"/>
        </w:rPr>
      </w:pPr>
    </w:p>
    <w:p w14:paraId="1FA6522B" w14:textId="77777777" w:rsidR="00EF4C2D" w:rsidRPr="002E0593" w:rsidRDefault="00A80E39">
      <w:pPr>
        <w:jc w:val="both"/>
        <w:rPr>
          <w:rFonts w:ascii="Arial" w:hAnsi="Arial" w:cs="Arial"/>
          <w:sz w:val="20"/>
          <w:szCs w:val="20"/>
          <w:lang w:val="es-EC"/>
        </w:rPr>
      </w:pPr>
      <w:r w:rsidRPr="002E0593">
        <w:rPr>
          <w:rFonts w:ascii="Arial" w:hAnsi="Arial" w:cs="Arial"/>
          <w:sz w:val="20"/>
          <w:szCs w:val="20"/>
          <w:lang w:val="es-EC"/>
        </w:rPr>
        <w:t>Reciba un cordial saludo.</w:t>
      </w:r>
    </w:p>
    <w:p w14:paraId="29509EB9" w14:textId="46404DF7" w:rsidR="00DF6CFF" w:rsidRPr="002E0593" w:rsidRDefault="00A80E39">
      <w:pPr>
        <w:jc w:val="both"/>
        <w:rPr>
          <w:rFonts w:ascii="Arial" w:hAnsi="Arial" w:cs="Arial"/>
          <w:sz w:val="20"/>
          <w:szCs w:val="20"/>
          <w:lang w:val="es-EC"/>
        </w:rPr>
      </w:pPr>
      <w:r w:rsidRPr="002E0593">
        <w:rPr>
          <w:rFonts w:ascii="Arial" w:hAnsi="Arial" w:cs="Arial"/>
          <w:sz w:val="20"/>
          <w:szCs w:val="20"/>
          <w:lang w:val="es-EC"/>
        </w:rPr>
        <w:t xml:space="preserve">Nos complace informarle que </w:t>
      </w:r>
      <w:r w:rsidR="00DF6CFF" w:rsidRPr="002E0593">
        <w:rPr>
          <w:rFonts w:ascii="Arial" w:hAnsi="Arial" w:cs="Arial"/>
          <w:sz w:val="20"/>
          <w:szCs w:val="20"/>
          <w:lang w:val="es-EC"/>
        </w:rPr>
        <w:t>en el marco de la</w:t>
      </w:r>
      <w:r w:rsidRPr="002E0593">
        <w:rPr>
          <w:rFonts w:ascii="Arial" w:hAnsi="Arial" w:cs="Arial"/>
          <w:sz w:val="20"/>
          <w:szCs w:val="20"/>
          <w:lang w:val="es-EC"/>
        </w:rPr>
        <w:t xml:space="preserve"> </w:t>
      </w:r>
      <w:r w:rsidRPr="002E0593">
        <w:rPr>
          <w:rFonts w:ascii="Arial" w:hAnsi="Arial" w:cs="Arial"/>
          <w:b/>
          <w:sz w:val="20"/>
          <w:szCs w:val="20"/>
          <w:lang w:val="es-EC"/>
        </w:rPr>
        <w:t xml:space="preserve">Convocatoria </w:t>
      </w:r>
      <w:bookmarkStart w:id="0" w:name="_GoBack"/>
      <w:bookmarkEnd w:id="0"/>
      <w:r w:rsidR="00CE60FE" w:rsidRPr="002E0593">
        <w:rPr>
          <w:rFonts w:ascii="Arial" w:hAnsi="Arial" w:cs="Arial"/>
          <w:b/>
          <w:sz w:val="20"/>
          <w:szCs w:val="20"/>
          <w:lang w:val="es-EC"/>
        </w:rPr>
        <w:t>“Mujeres en la Ciencia</w:t>
      </w:r>
      <w:r w:rsidR="00DF6CFF" w:rsidRPr="002E0593">
        <w:rPr>
          <w:rFonts w:ascii="Arial" w:hAnsi="Arial" w:cs="Arial"/>
          <w:b/>
          <w:sz w:val="20"/>
          <w:szCs w:val="20"/>
          <w:lang w:val="es-EC"/>
        </w:rPr>
        <w:t xml:space="preserve"> 2026</w:t>
      </w:r>
      <w:r w:rsidR="00CE60FE" w:rsidRPr="002E0593">
        <w:rPr>
          <w:rFonts w:ascii="Arial" w:hAnsi="Arial" w:cs="Arial"/>
          <w:b/>
          <w:sz w:val="20"/>
          <w:szCs w:val="20"/>
          <w:lang w:val="es-EC"/>
        </w:rPr>
        <w:t>”</w:t>
      </w:r>
      <w:r w:rsidR="00DF6CFF" w:rsidRPr="002E0593">
        <w:rPr>
          <w:rFonts w:ascii="Arial" w:hAnsi="Arial" w:cs="Arial"/>
          <w:b/>
          <w:sz w:val="20"/>
          <w:szCs w:val="20"/>
          <w:lang w:val="es-EC"/>
        </w:rPr>
        <w:t xml:space="preserve">, </w:t>
      </w:r>
      <w:r w:rsidR="00DF6CFF" w:rsidRPr="002E0593">
        <w:rPr>
          <w:rFonts w:ascii="Arial" w:hAnsi="Arial" w:cs="Arial"/>
          <w:sz w:val="20"/>
          <w:szCs w:val="20"/>
          <w:lang w:val="es-EC"/>
        </w:rPr>
        <w:t>y una vez concluido el proceso de evaluación técnica</w:t>
      </w:r>
      <w:r w:rsidR="00D565E6" w:rsidRPr="002E0593">
        <w:rPr>
          <w:rFonts w:ascii="Arial" w:hAnsi="Arial" w:cs="Arial"/>
          <w:sz w:val="20"/>
          <w:szCs w:val="20"/>
          <w:lang w:val="es-EC"/>
        </w:rPr>
        <w:t xml:space="preserve">, </w:t>
      </w:r>
      <w:r w:rsidR="00DF6CFF" w:rsidRPr="002E0593">
        <w:rPr>
          <w:rFonts w:ascii="Arial" w:hAnsi="Arial" w:cs="Arial"/>
          <w:sz w:val="20"/>
          <w:szCs w:val="20"/>
          <w:lang w:val="es-EC"/>
        </w:rPr>
        <w:t xml:space="preserve">académica </w:t>
      </w:r>
      <w:r w:rsidR="00D565E6" w:rsidRPr="002E0593">
        <w:rPr>
          <w:rFonts w:ascii="Arial" w:hAnsi="Arial" w:cs="Arial"/>
          <w:sz w:val="20"/>
          <w:szCs w:val="20"/>
          <w:lang w:val="es-EC"/>
        </w:rPr>
        <w:t xml:space="preserve">y de pertinencia; </w:t>
      </w:r>
      <w:r w:rsidR="00DF6CFF" w:rsidRPr="002E0593">
        <w:rPr>
          <w:rFonts w:ascii="Arial" w:hAnsi="Arial" w:cs="Arial"/>
          <w:sz w:val="20"/>
          <w:szCs w:val="20"/>
          <w:lang w:val="es-EC"/>
        </w:rPr>
        <w:t xml:space="preserve">el Comité Evaluador informa </w:t>
      </w:r>
      <w:r w:rsidR="00994CBC" w:rsidRPr="002E0593">
        <w:rPr>
          <w:rFonts w:ascii="Arial" w:hAnsi="Arial" w:cs="Arial"/>
          <w:sz w:val="20"/>
          <w:szCs w:val="20"/>
          <w:lang w:val="es-EC"/>
        </w:rPr>
        <w:t xml:space="preserve">que su proyecto </w:t>
      </w:r>
      <w:r w:rsidR="004533AA" w:rsidRPr="004533AA">
        <w:rPr>
          <w:rFonts w:ascii="Arial" w:hAnsi="Arial" w:cs="Arial"/>
          <w:b/>
          <w:sz w:val="20"/>
          <w:szCs w:val="20"/>
          <w:lang w:val="es-EC"/>
        </w:rPr>
        <w:t>HA SIDO</w:t>
      </w:r>
      <w:r w:rsidR="004533AA" w:rsidRPr="002E0593">
        <w:rPr>
          <w:rFonts w:ascii="Arial" w:hAnsi="Arial" w:cs="Arial"/>
          <w:sz w:val="20"/>
          <w:szCs w:val="20"/>
          <w:lang w:val="es-EC"/>
        </w:rPr>
        <w:t xml:space="preserve"> </w:t>
      </w:r>
      <w:r w:rsidR="00994CBC" w:rsidRPr="002E0593">
        <w:rPr>
          <w:rFonts w:ascii="Arial" w:hAnsi="Arial" w:cs="Arial"/>
          <w:b/>
          <w:sz w:val="20"/>
          <w:szCs w:val="20"/>
          <w:lang w:val="es-EC"/>
        </w:rPr>
        <w:t>SELECCIONADO</w:t>
      </w:r>
      <w:r w:rsidR="00C643B8" w:rsidRPr="002E0593">
        <w:rPr>
          <w:rFonts w:ascii="Arial" w:hAnsi="Arial" w:cs="Arial"/>
          <w:b/>
          <w:sz w:val="20"/>
          <w:szCs w:val="20"/>
          <w:lang w:val="es-EC"/>
        </w:rPr>
        <w:t xml:space="preserve"> </w:t>
      </w:r>
      <w:r w:rsidR="00C643B8" w:rsidRPr="002E0593">
        <w:rPr>
          <w:rFonts w:ascii="Arial" w:hAnsi="Arial" w:cs="Arial"/>
          <w:sz w:val="20"/>
          <w:szCs w:val="20"/>
          <w:lang w:val="es-EC"/>
        </w:rPr>
        <w:t>conforme la propuesta presentada bajo su dirección conforme la siguiente información:</w:t>
      </w:r>
    </w:p>
    <w:tbl>
      <w:tblPr>
        <w:tblW w:w="8505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5555"/>
        <w:gridCol w:w="2410"/>
      </w:tblGrid>
      <w:tr w:rsidR="00C643B8" w:rsidRPr="00284C45" w14:paraId="22E3227C" w14:textId="77777777" w:rsidTr="00BC7CE4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8C55" w14:textId="77777777" w:rsidR="00C643B8" w:rsidRPr="002E0593" w:rsidRDefault="00C643B8" w:rsidP="00573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C"/>
              </w:rPr>
            </w:pPr>
          </w:p>
          <w:p w14:paraId="5FC36A53" w14:textId="77777777" w:rsidR="00C643B8" w:rsidRPr="002E0593" w:rsidRDefault="00C643B8" w:rsidP="00573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C"/>
              </w:rPr>
            </w:pP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DCFF" w14:textId="77777777" w:rsidR="00C643B8" w:rsidRPr="002E0593" w:rsidRDefault="00C643B8" w:rsidP="00573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2397" w14:textId="77777777" w:rsidR="00C643B8" w:rsidRPr="002E0593" w:rsidRDefault="00C643B8" w:rsidP="00573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/>
              </w:rPr>
            </w:pPr>
          </w:p>
        </w:tc>
      </w:tr>
      <w:tr w:rsidR="00C643B8" w:rsidRPr="00284C45" w14:paraId="6EA17491" w14:textId="77777777" w:rsidTr="00BC7CE4">
        <w:trPr>
          <w:trHeight w:val="49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EAEC596" w14:textId="77777777" w:rsidR="00C643B8" w:rsidRPr="002E0593" w:rsidRDefault="00C643B8" w:rsidP="00573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2E05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Nro</w:t>
            </w:r>
            <w:proofErr w:type="spellEnd"/>
            <w:r w:rsidRPr="002E05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1DF03D5" w14:textId="77777777" w:rsidR="00C643B8" w:rsidRPr="002E0593" w:rsidRDefault="00C643B8" w:rsidP="00573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E05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TÍTULO DEL PROYECTO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3A2AB11" w14:textId="77777777" w:rsidR="00C643B8" w:rsidRPr="002E0593" w:rsidRDefault="00C643B8" w:rsidP="00573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C"/>
              </w:rPr>
            </w:pPr>
            <w:r w:rsidRPr="002E059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C"/>
              </w:rPr>
              <w:t>VALOR TOTAL DEL PROYECTO</w:t>
            </w:r>
          </w:p>
          <w:p w14:paraId="028976DC" w14:textId="23A779C8" w:rsidR="00C643B8" w:rsidRPr="002E0593" w:rsidRDefault="00C643B8" w:rsidP="00573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C"/>
              </w:rPr>
            </w:pPr>
            <w:r w:rsidRPr="002E059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C"/>
              </w:rPr>
              <w:t>(</w:t>
            </w:r>
            <w:r w:rsidR="0005586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C"/>
              </w:rPr>
              <w:t>Costos Directos)</w:t>
            </w:r>
          </w:p>
        </w:tc>
      </w:tr>
      <w:tr w:rsidR="00C643B8" w:rsidRPr="00284C45" w14:paraId="5A4B0AB7" w14:textId="77777777" w:rsidTr="00EE4320">
        <w:trPr>
          <w:trHeight w:val="49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1C3AE" w14:textId="77777777" w:rsidR="00C643B8" w:rsidRPr="002E0593" w:rsidRDefault="00C643B8" w:rsidP="00573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C"/>
              </w:rPr>
            </w:pPr>
          </w:p>
        </w:tc>
        <w:tc>
          <w:tcPr>
            <w:tcW w:w="5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CD56F" w14:textId="77777777" w:rsidR="00C643B8" w:rsidRPr="002E0593" w:rsidRDefault="00C643B8" w:rsidP="00573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C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4DA65" w14:textId="77777777" w:rsidR="00C643B8" w:rsidRPr="002E0593" w:rsidRDefault="00C643B8" w:rsidP="00573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C"/>
              </w:rPr>
            </w:pPr>
          </w:p>
        </w:tc>
      </w:tr>
      <w:tr w:rsidR="00C643B8" w:rsidRPr="002E0593" w14:paraId="0C1BE15A" w14:textId="77777777" w:rsidTr="00BC7CE4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E6E6" w14:textId="77777777" w:rsidR="00C643B8" w:rsidRPr="002E0593" w:rsidRDefault="00C643B8" w:rsidP="00573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59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C5EB" w14:textId="5C9B4DE0" w:rsidR="00C643B8" w:rsidRPr="002E0593" w:rsidRDefault="00C643B8" w:rsidP="00573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/>
              </w:rPr>
            </w:pPr>
            <w:r w:rsidRPr="002E0593">
              <w:rPr>
                <w:rFonts w:ascii="Arial" w:eastAsia="Times New Roman" w:hAnsi="Arial" w:cs="Arial"/>
                <w:sz w:val="20"/>
                <w:szCs w:val="20"/>
                <w:lang w:val="es-EC"/>
              </w:rPr>
              <w:t>(Descripción del título del proyecto)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A355" w14:textId="4B118A95" w:rsidR="00C643B8" w:rsidRPr="002E0593" w:rsidRDefault="00C643B8" w:rsidP="00573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593">
              <w:rPr>
                <w:rFonts w:ascii="Arial" w:eastAsia="Times New Roman" w:hAnsi="Arial" w:cs="Arial"/>
                <w:sz w:val="20"/>
                <w:szCs w:val="20"/>
              </w:rPr>
              <w:t xml:space="preserve">$ </w:t>
            </w:r>
            <w:r w:rsidR="00817997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2E0593">
              <w:rPr>
                <w:rFonts w:ascii="Arial" w:eastAsia="Times New Roman" w:hAnsi="Arial" w:cs="Arial"/>
                <w:sz w:val="20"/>
                <w:szCs w:val="20"/>
              </w:rPr>
              <w:t>.000,00</w:t>
            </w:r>
          </w:p>
        </w:tc>
      </w:tr>
    </w:tbl>
    <w:p w14:paraId="2C62E309" w14:textId="77777777" w:rsidR="00D565E6" w:rsidRPr="002E0593" w:rsidRDefault="00D565E6">
      <w:pPr>
        <w:jc w:val="both"/>
        <w:rPr>
          <w:rFonts w:ascii="Arial" w:hAnsi="Arial" w:cs="Arial"/>
          <w:sz w:val="20"/>
          <w:szCs w:val="20"/>
          <w:lang w:val="es-EC"/>
        </w:rPr>
      </w:pPr>
    </w:p>
    <w:p w14:paraId="0BC74325" w14:textId="5CF60441" w:rsidR="00D565E6" w:rsidRPr="0030609A" w:rsidRDefault="00D565E6">
      <w:pPr>
        <w:jc w:val="both"/>
        <w:rPr>
          <w:rFonts w:ascii="Arial" w:hAnsi="Arial" w:cs="Arial"/>
          <w:b/>
          <w:sz w:val="20"/>
          <w:szCs w:val="20"/>
          <w:lang w:val="es-EC"/>
        </w:rPr>
      </w:pPr>
      <w:r w:rsidRPr="002E0593">
        <w:rPr>
          <w:rFonts w:ascii="Arial" w:hAnsi="Arial" w:cs="Arial"/>
          <w:sz w:val="20"/>
          <w:szCs w:val="20"/>
          <w:lang w:val="es-EC"/>
        </w:rPr>
        <w:t xml:space="preserve">La evaluación de las propuestas se realizó de conformidad con los criterios establecidos en las bases de la convocatoria, considerando aspectos como la </w:t>
      </w:r>
      <w:r w:rsidRPr="0030609A">
        <w:rPr>
          <w:rFonts w:ascii="Arial" w:hAnsi="Arial" w:cs="Arial"/>
          <w:b/>
          <w:sz w:val="20"/>
          <w:szCs w:val="20"/>
          <w:lang w:val="es-EC"/>
        </w:rPr>
        <w:t xml:space="preserve">calidad científica, </w:t>
      </w:r>
      <w:r w:rsidR="0086234F" w:rsidRPr="0030609A">
        <w:rPr>
          <w:rFonts w:ascii="Arial" w:hAnsi="Arial" w:cs="Arial"/>
          <w:b/>
          <w:sz w:val="20"/>
          <w:szCs w:val="20"/>
          <w:lang w:val="es-EC"/>
        </w:rPr>
        <w:t>metodológica, impacto</w:t>
      </w:r>
      <w:r w:rsidR="00314403" w:rsidRPr="0030609A">
        <w:rPr>
          <w:rFonts w:ascii="Arial" w:hAnsi="Arial" w:cs="Arial"/>
          <w:b/>
          <w:sz w:val="20"/>
          <w:szCs w:val="20"/>
          <w:lang w:val="es-EC"/>
        </w:rPr>
        <w:t xml:space="preserve">, </w:t>
      </w:r>
      <w:r w:rsidR="0086234F" w:rsidRPr="0030609A">
        <w:rPr>
          <w:rFonts w:ascii="Arial" w:hAnsi="Arial" w:cs="Arial"/>
          <w:b/>
          <w:sz w:val="20"/>
          <w:szCs w:val="20"/>
          <w:lang w:val="es-EC"/>
        </w:rPr>
        <w:t>viabilidad técnica y financiera.</w:t>
      </w:r>
    </w:p>
    <w:p w14:paraId="71987F17" w14:textId="2D059E75" w:rsidR="00D565E6" w:rsidRPr="002E0593" w:rsidRDefault="00D565E6" w:rsidP="007B5F67">
      <w:pPr>
        <w:spacing w:line="359" w:lineRule="auto"/>
        <w:rPr>
          <w:rFonts w:ascii="Arial" w:hAnsi="Arial" w:cs="Arial"/>
          <w:sz w:val="20"/>
          <w:szCs w:val="20"/>
          <w:lang w:val="es-EC"/>
        </w:rPr>
      </w:pPr>
      <w:r w:rsidRPr="002E0593">
        <w:rPr>
          <w:rFonts w:ascii="Arial" w:hAnsi="Arial" w:cs="Arial"/>
          <w:sz w:val="20"/>
          <w:szCs w:val="20"/>
          <w:lang w:val="es-EC"/>
        </w:rPr>
        <w:t>Este logro refleja la dedicación, esfuerzo y excelencia investigativa en la propuesta de proyecto presentada por vuestra parte; agradecemos su compromiso estamos seguros que el desarrollo del proyecto contribuirá de forma significativa a la comunidad universitaria</w:t>
      </w:r>
      <w:r w:rsidR="002E0593" w:rsidRPr="002E0593">
        <w:rPr>
          <w:rFonts w:ascii="Arial" w:hAnsi="Arial" w:cs="Arial"/>
          <w:sz w:val="20"/>
          <w:szCs w:val="20"/>
          <w:lang w:val="es-EC"/>
        </w:rPr>
        <w:t xml:space="preserve"> UTPL</w:t>
      </w:r>
      <w:r w:rsidRPr="002E0593">
        <w:rPr>
          <w:rFonts w:ascii="Arial" w:hAnsi="Arial" w:cs="Arial"/>
          <w:sz w:val="20"/>
          <w:szCs w:val="20"/>
          <w:lang w:val="es-EC"/>
        </w:rPr>
        <w:t>.</w:t>
      </w:r>
    </w:p>
    <w:p w14:paraId="4E8C25F1" w14:textId="1A07E643" w:rsidR="00D565E6" w:rsidRDefault="0030609A">
      <w:pPr>
        <w:jc w:val="both"/>
        <w:rPr>
          <w:rFonts w:ascii="Arial" w:hAnsi="Arial" w:cs="Arial"/>
          <w:sz w:val="20"/>
          <w:szCs w:val="20"/>
          <w:lang w:val="es-EC"/>
        </w:rPr>
      </w:pPr>
      <w:r w:rsidRPr="006D4476">
        <w:rPr>
          <w:rFonts w:ascii="Arial" w:hAnsi="Arial" w:cs="Arial"/>
          <w:sz w:val="20"/>
          <w:szCs w:val="20"/>
          <w:lang w:val="es-EC"/>
        </w:rPr>
        <w:t xml:space="preserve">Los responsables de los proyectos seleccionados serán contactados oportunamente para </w:t>
      </w:r>
      <w:r w:rsidR="003C76E5" w:rsidRPr="006D4476">
        <w:rPr>
          <w:rFonts w:ascii="Arial" w:hAnsi="Arial" w:cs="Arial"/>
          <w:sz w:val="20"/>
          <w:szCs w:val="20"/>
          <w:lang w:val="es-EC"/>
        </w:rPr>
        <w:t>la socialización de los formatos y procesos a realizar para la ejecución efectiva de las actividades.</w:t>
      </w:r>
    </w:p>
    <w:p w14:paraId="00FEDD7D" w14:textId="77777777" w:rsidR="0030609A" w:rsidRPr="002E0593" w:rsidRDefault="0030609A">
      <w:pPr>
        <w:jc w:val="both"/>
        <w:rPr>
          <w:rFonts w:ascii="Arial" w:hAnsi="Arial" w:cs="Arial"/>
          <w:sz w:val="20"/>
          <w:szCs w:val="20"/>
          <w:lang w:val="es-EC"/>
        </w:rPr>
      </w:pPr>
    </w:p>
    <w:p w14:paraId="2E1E941D" w14:textId="4AB46B2A" w:rsidR="00EF4C2D" w:rsidRPr="002E0593" w:rsidRDefault="00A80E39">
      <w:pPr>
        <w:jc w:val="both"/>
        <w:rPr>
          <w:rFonts w:ascii="Arial" w:hAnsi="Arial" w:cs="Arial"/>
          <w:sz w:val="20"/>
          <w:szCs w:val="20"/>
          <w:lang w:val="es-EC"/>
        </w:rPr>
      </w:pPr>
      <w:r w:rsidRPr="002E0593">
        <w:rPr>
          <w:rFonts w:ascii="Arial" w:hAnsi="Arial" w:cs="Arial"/>
          <w:sz w:val="20"/>
          <w:szCs w:val="20"/>
          <w:lang w:val="es-EC"/>
        </w:rPr>
        <w:t>Atentamente,</w:t>
      </w:r>
    </w:p>
    <w:p w14:paraId="068001C7" w14:textId="1C6B689D" w:rsidR="00CE60FE" w:rsidRDefault="00CE60FE">
      <w:pPr>
        <w:jc w:val="both"/>
        <w:rPr>
          <w:rFonts w:ascii="Arial" w:hAnsi="Arial" w:cs="Arial"/>
          <w:sz w:val="20"/>
          <w:szCs w:val="20"/>
          <w:lang w:val="es-EC"/>
        </w:rPr>
      </w:pPr>
    </w:p>
    <w:p w14:paraId="247E66E5" w14:textId="77777777" w:rsidR="00CE60FE" w:rsidRPr="002E0593" w:rsidRDefault="00CE60FE">
      <w:pPr>
        <w:jc w:val="both"/>
        <w:rPr>
          <w:rFonts w:ascii="Arial" w:hAnsi="Arial" w:cs="Arial"/>
          <w:sz w:val="20"/>
          <w:szCs w:val="20"/>
          <w:lang w:val="es-EC"/>
        </w:rPr>
      </w:pPr>
    </w:p>
    <w:p w14:paraId="24BCFAE6" w14:textId="77777777" w:rsidR="00D565E6" w:rsidRPr="002E0593" w:rsidRDefault="00D565E6" w:rsidP="00FB7025">
      <w:pPr>
        <w:tabs>
          <w:tab w:val="center" w:pos="2832"/>
          <w:tab w:val="center" w:pos="3540"/>
          <w:tab w:val="center" w:pos="4248"/>
        </w:tabs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proofErr w:type="spellStart"/>
      <w:r w:rsidRPr="002E0593">
        <w:rPr>
          <w:rFonts w:ascii="Arial" w:hAnsi="Arial" w:cs="Arial"/>
          <w:sz w:val="20"/>
          <w:szCs w:val="20"/>
          <w:lang w:val="es-EC"/>
        </w:rPr>
        <w:t>Mgs</w:t>
      </w:r>
      <w:proofErr w:type="spellEnd"/>
      <w:r w:rsidRPr="002E0593">
        <w:rPr>
          <w:rFonts w:ascii="Arial" w:hAnsi="Arial" w:cs="Arial"/>
          <w:sz w:val="20"/>
          <w:szCs w:val="20"/>
          <w:lang w:val="es-EC"/>
        </w:rPr>
        <w:t>. Vicente Torres Briceño</w:t>
      </w:r>
    </w:p>
    <w:p w14:paraId="316BBB63" w14:textId="72709848" w:rsidR="00134A92" w:rsidRPr="00284C45" w:rsidRDefault="00D565E6" w:rsidP="00284C45">
      <w:pPr>
        <w:tabs>
          <w:tab w:val="center" w:pos="2832"/>
          <w:tab w:val="center" w:pos="3540"/>
          <w:tab w:val="center" w:pos="4248"/>
        </w:tabs>
        <w:spacing w:after="0" w:line="240" w:lineRule="auto"/>
        <w:rPr>
          <w:rFonts w:ascii="Arial" w:hAnsi="Arial" w:cs="Arial"/>
          <w:b/>
          <w:sz w:val="20"/>
          <w:szCs w:val="20"/>
          <w:lang w:val="es-EC"/>
        </w:rPr>
      </w:pPr>
      <w:r w:rsidRPr="002E0593">
        <w:rPr>
          <w:rFonts w:ascii="Arial" w:hAnsi="Arial" w:cs="Arial"/>
          <w:b/>
          <w:sz w:val="20"/>
          <w:szCs w:val="20"/>
          <w:lang w:val="es-EC"/>
        </w:rPr>
        <w:t>GERENTE DE PROYECTOS UTPL</w:t>
      </w:r>
    </w:p>
    <w:sectPr w:rsidR="00134A92" w:rsidRPr="00284C4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095CD" w14:textId="77777777" w:rsidR="0086197D" w:rsidRDefault="0086197D" w:rsidP="00D50502">
      <w:pPr>
        <w:spacing w:after="0" w:line="240" w:lineRule="auto"/>
      </w:pPr>
      <w:r>
        <w:separator/>
      </w:r>
    </w:p>
  </w:endnote>
  <w:endnote w:type="continuationSeparator" w:id="0">
    <w:p w14:paraId="6AE987F8" w14:textId="77777777" w:rsidR="0086197D" w:rsidRDefault="0086197D" w:rsidP="00D50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7E326" w14:textId="77777777" w:rsidR="0086197D" w:rsidRDefault="0086197D" w:rsidP="00D50502">
      <w:pPr>
        <w:spacing w:after="0" w:line="240" w:lineRule="auto"/>
      </w:pPr>
      <w:r>
        <w:separator/>
      </w:r>
    </w:p>
  </w:footnote>
  <w:footnote w:type="continuationSeparator" w:id="0">
    <w:p w14:paraId="72D47F8C" w14:textId="77777777" w:rsidR="0086197D" w:rsidRDefault="0086197D" w:rsidP="00D50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B08B2" w14:textId="77777777" w:rsidR="003C76E5" w:rsidRDefault="003C76E5">
    <w:pPr>
      <w:pStyle w:val="Encabezado"/>
    </w:pPr>
  </w:p>
  <w:p w14:paraId="07766A4E" w14:textId="77777777" w:rsidR="003C76E5" w:rsidRDefault="003C76E5">
    <w:pPr>
      <w:pStyle w:val="Encabezado"/>
    </w:pPr>
  </w:p>
  <w:p w14:paraId="6F0F3894" w14:textId="77777777" w:rsidR="003C76E5" w:rsidRDefault="003C76E5">
    <w:pPr>
      <w:pStyle w:val="Encabezado"/>
    </w:pPr>
  </w:p>
  <w:p w14:paraId="23257BD4" w14:textId="64D8DFD1" w:rsidR="00D50502" w:rsidRDefault="00D50502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166998" wp14:editId="68E4184C">
          <wp:simplePos x="0" y="0"/>
          <wp:positionH relativeFrom="margin">
            <wp:posOffset>97790</wp:posOffset>
          </wp:positionH>
          <wp:positionV relativeFrom="margin">
            <wp:posOffset>-1078230</wp:posOffset>
          </wp:positionV>
          <wp:extent cx="5074920" cy="914289"/>
          <wp:effectExtent l="0" t="0" r="0" b="63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74920" cy="914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359E"/>
    <w:rsid w:val="0005586E"/>
    <w:rsid w:val="0006063C"/>
    <w:rsid w:val="00096610"/>
    <w:rsid w:val="000F47FA"/>
    <w:rsid w:val="000F71B3"/>
    <w:rsid w:val="00126451"/>
    <w:rsid w:val="00134A92"/>
    <w:rsid w:val="0015074B"/>
    <w:rsid w:val="00185817"/>
    <w:rsid w:val="00220872"/>
    <w:rsid w:val="002343F8"/>
    <w:rsid w:val="00244EA3"/>
    <w:rsid w:val="00254870"/>
    <w:rsid w:val="00284C45"/>
    <w:rsid w:val="0029639D"/>
    <w:rsid w:val="002B4A6C"/>
    <w:rsid w:val="002E0593"/>
    <w:rsid w:val="0030609A"/>
    <w:rsid w:val="00314403"/>
    <w:rsid w:val="003151D3"/>
    <w:rsid w:val="00326F90"/>
    <w:rsid w:val="003C76E5"/>
    <w:rsid w:val="00430A2B"/>
    <w:rsid w:val="004533AA"/>
    <w:rsid w:val="00522DDF"/>
    <w:rsid w:val="006D4476"/>
    <w:rsid w:val="00706C59"/>
    <w:rsid w:val="00763718"/>
    <w:rsid w:val="007B5F67"/>
    <w:rsid w:val="007D5A90"/>
    <w:rsid w:val="00817997"/>
    <w:rsid w:val="0086197D"/>
    <w:rsid w:val="0086234F"/>
    <w:rsid w:val="00877E14"/>
    <w:rsid w:val="008C0961"/>
    <w:rsid w:val="008E026B"/>
    <w:rsid w:val="008F1A87"/>
    <w:rsid w:val="0091034D"/>
    <w:rsid w:val="00916674"/>
    <w:rsid w:val="009853E2"/>
    <w:rsid w:val="00985664"/>
    <w:rsid w:val="00994CBC"/>
    <w:rsid w:val="009E19EA"/>
    <w:rsid w:val="009E6D2E"/>
    <w:rsid w:val="00A700D1"/>
    <w:rsid w:val="00A80E39"/>
    <w:rsid w:val="00A835D2"/>
    <w:rsid w:val="00AA1D8D"/>
    <w:rsid w:val="00AE11A4"/>
    <w:rsid w:val="00AE627A"/>
    <w:rsid w:val="00B1368A"/>
    <w:rsid w:val="00B47730"/>
    <w:rsid w:val="00B97859"/>
    <w:rsid w:val="00BC7CE4"/>
    <w:rsid w:val="00C049EF"/>
    <w:rsid w:val="00C643B8"/>
    <w:rsid w:val="00C904E6"/>
    <w:rsid w:val="00CA4EA3"/>
    <w:rsid w:val="00CB0664"/>
    <w:rsid w:val="00CE60FE"/>
    <w:rsid w:val="00D50502"/>
    <w:rsid w:val="00D5546B"/>
    <w:rsid w:val="00D565E6"/>
    <w:rsid w:val="00D90C5A"/>
    <w:rsid w:val="00DF6CFF"/>
    <w:rsid w:val="00E32A2F"/>
    <w:rsid w:val="00ED42CC"/>
    <w:rsid w:val="00EE4320"/>
    <w:rsid w:val="00EF4C2D"/>
    <w:rsid w:val="00F87F7B"/>
    <w:rsid w:val="00FB7025"/>
    <w:rsid w:val="00FC693F"/>
    <w:rsid w:val="00FE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5D38E6"/>
  <w14:defaultImageDpi w14:val="300"/>
  <w15:docId w15:val="{48155AC8-56F3-4104-84C1-B48EAC71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A80E3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80E39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7637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026D50DC4E4B48BC4E3E2483B3FEA6" ma:contentTypeVersion="13" ma:contentTypeDescription="Crear nuevo documento." ma:contentTypeScope="" ma:versionID="7637c454dc2dddb7950b67d553e121a0">
  <xsd:schema xmlns:xsd="http://www.w3.org/2001/XMLSchema" xmlns:xs="http://www.w3.org/2001/XMLSchema" xmlns:p="http://schemas.microsoft.com/office/2006/metadata/properties" xmlns:ns2="49c7842d-3761-45b3-9801-3d8c9cce3a04" xmlns:ns3="8e86acae-faec-4814-b69c-abcec5211e53" targetNamespace="http://schemas.microsoft.com/office/2006/metadata/properties" ma:root="true" ma:fieldsID="85981c19bc4818d5f43cac4c4e6ff580" ns2:_="" ns3:_="">
    <xsd:import namespace="49c7842d-3761-45b3-9801-3d8c9cce3a04"/>
    <xsd:import namespace="8e86acae-faec-4814-b69c-abcec5211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CreadoporFluj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7842d-3761-45b3-9801-3d8c9cce3a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45fd0c7-5872-4aaf-a547-68550e95a0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CreadoporFlujo" ma:index="20" nillable="true" ma:displayName="Creado por Flujo" ma:default="0" ma:format="Dropdown" ma:internalName="CreadoporFluj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6acae-faec-4814-b69c-abcec5211e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8dcc52-82c7-46ef-92cb-844a80a0fe48}" ma:internalName="TaxCatchAll" ma:showField="CatchAllData" ma:web="8e86acae-faec-4814-b69c-abcec5211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doporFlujo xmlns="49c7842d-3761-45b3-9801-3d8c9cce3a04">false</CreadoporFlujo>
    <lcf76f155ced4ddcb4097134ff3c332f xmlns="49c7842d-3761-45b3-9801-3d8c9cce3a04">
      <Terms xmlns="http://schemas.microsoft.com/office/infopath/2007/PartnerControls"/>
    </lcf76f155ced4ddcb4097134ff3c332f>
    <TaxCatchAll xmlns="8e86acae-faec-4814-b69c-abcec5211e53" xsi:nil="true"/>
  </documentManagement>
</p:properties>
</file>

<file path=customXml/itemProps1.xml><?xml version="1.0" encoding="utf-8"?>
<ds:datastoreItem xmlns:ds="http://schemas.openxmlformats.org/officeDocument/2006/customXml" ds:itemID="{AB2848DB-7F07-45B2-936D-ED7708574F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30595C-F759-4794-ABCF-148890F1120B}"/>
</file>

<file path=customXml/itemProps3.xml><?xml version="1.0" encoding="utf-8"?>
<ds:datastoreItem xmlns:ds="http://schemas.openxmlformats.org/officeDocument/2006/customXml" ds:itemID="{CFDD43BF-B80E-4F8D-9E91-B8DFA1EB7BF1}"/>
</file>

<file path=customXml/itemProps4.xml><?xml version="1.0" encoding="utf-8"?>
<ds:datastoreItem xmlns:ds="http://schemas.openxmlformats.org/officeDocument/2006/customXml" ds:itemID="{E42D0F7E-3C4D-4080-90F2-602854A4BB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ELVA MARIA CAMACHO CALVA</cp:lastModifiedBy>
  <cp:revision>46</cp:revision>
  <dcterms:created xsi:type="dcterms:W3CDTF">2025-04-28T22:12:00Z</dcterms:created>
  <dcterms:modified xsi:type="dcterms:W3CDTF">2026-03-17T23:01:00Z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0x010100ED026D50DC4E4B48BC4E3E2483B3FEA6</vt:lpwstr>
  </property>
</Properties>
</file>